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A31E" w14:textId="36B0ABE5" w:rsidR="00EF7B96" w:rsidRPr="004335AE" w:rsidRDefault="00EF7B9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6769"/>
      </w:tblGrid>
      <w:tr w:rsidR="00EF7B96" w:rsidRPr="004335AE" w14:paraId="6638D929" w14:textId="77777777" w:rsidTr="00EF7B96">
        <w:tc>
          <w:tcPr>
            <w:tcW w:w="2591" w:type="dxa"/>
          </w:tcPr>
          <w:p w14:paraId="06DCF044" w14:textId="39C90855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Owner’s Name: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64FA0258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71D5106E" w14:textId="77777777" w:rsidTr="00EF7B96">
        <w:tc>
          <w:tcPr>
            <w:tcW w:w="2591" w:type="dxa"/>
          </w:tcPr>
          <w:p w14:paraId="2DEFE904" w14:textId="7051732D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7CB003D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7B1B437A" w14:textId="77777777" w:rsidTr="00EF7B96">
        <w:tc>
          <w:tcPr>
            <w:tcW w:w="2591" w:type="dxa"/>
          </w:tcPr>
          <w:p w14:paraId="15E437DC" w14:textId="7FBC7E6E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City, State, Zip: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F3FBBF9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70802FE4" w14:textId="77777777" w:rsidTr="00EF7B96">
        <w:tc>
          <w:tcPr>
            <w:tcW w:w="2591" w:type="dxa"/>
          </w:tcPr>
          <w:p w14:paraId="5FF8A19E" w14:textId="7D4B302D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Telephone Home/Cell: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05D25CE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309514AF" w14:textId="77777777" w:rsidTr="00EF7B96">
        <w:tc>
          <w:tcPr>
            <w:tcW w:w="2591" w:type="dxa"/>
          </w:tcPr>
          <w:p w14:paraId="00BA38CA" w14:textId="4884360B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Telephone Work: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032153B6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5735D449" w14:textId="77777777" w:rsidTr="00EF7B96">
        <w:tc>
          <w:tcPr>
            <w:tcW w:w="2591" w:type="dxa"/>
          </w:tcPr>
          <w:p w14:paraId="624738F3" w14:textId="5156736C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Email/Fax: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6160BCBF" w14:textId="77777777" w:rsidR="00EF7B96" w:rsidRPr="004335AE" w:rsidRDefault="00EF7B96">
            <w:pPr>
              <w:rPr>
                <w:rFonts w:ascii="Times New Roman" w:hAnsi="Times New Roman" w:cs="Times New Roman"/>
              </w:rPr>
            </w:pPr>
          </w:p>
        </w:tc>
      </w:tr>
    </w:tbl>
    <w:p w14:paraId="6B201F22" w14:textId="595AA4A8" w:rsidR="00CB25C3" w:rsidRPr="004335AE" w:rsidRDefault="00CB25C3">
      <w:pPr>
        <w:rPr>
          <w:rFonts w:ascii="Times New Roman" w:hAnsi="Times New Roman" w:cs="Times New Roman"/>
        </w:rPr>
      </w:pPr>
    </w:p>
    <w:p w14:paraId="792F77B5" w14:textId="6C0402B3" w:rsidR="00EF7B96" w:rsidRPr="004335AE" w:rsidRDefault="00EF7B96" w:rsidP="00EF7B96">
      <w:pPr>
        <w:jc w:val="center"/>
        <w:rPr>
          <w:rFonts w:ascii="Times New Roman" w:hAnsi="Times New Roman" w:cs="Times New Roman"/>
          <w:b/>
          <w:bCs/>
        </w:rPr>
      </w:pPr>
      <w:r w:rsidRPr="004335AE">
        <w:rPr>
          <w:rFonts w:ascii="Times New Roman" w:hAnsi="Times New Roman" w:cs="Times New Roman"/>
          <w:b/>
          <w:bCs/>
        </w:rPr>
        <w:t>Rental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6677"/>
      </w:tblGrid>
      <w:tr w:rsidR="00EF7B96" w:rsidRPr="004335AE" w14:paraId="6A8E6FE8" w14:textId="77777777" w:rsidTr="00EF7B96">
        <w:tc>
          <w:tcPr>
            <w:tcW w:w="2683" w:type="dxa"/>
          </w:tcPr>
          <w:p w14:paraId="2268D4B2" w14:textId="38C10827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Registration Date: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14:paraId="2AB4863C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5043550E" w14:textId="77777777" w:rsidTr="00EF7B96">
        <w:tc>
          <w:tcPr>
            <w:tcW w:w="2683" w:type="dxa"/>
          </w:tcPr>
          <w:p w14:paraId="7567F563" w14:textId="44F62E63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14:paraId="303DDC90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47CC2893" w14:textId="77777777" w:rsidTr="00EF7B96">
        <w:tc>
          <w:tcPr>
            <w:tcW w:w="2683" w:type="dxa"/>
          </w:tcPr>
          <w:p w14:paraId="4222E4A2" w14:textId="12396E6D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Rental Property Address: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14:paraId="4FA9FFEE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74667BB3" w14:textId="77777777" w:rsidTr="00EF7B96">
        <w:tc>
          <w:tcPr>
            <w:tcW w:w="2683" w:type="dxa"/>
          </w:tcPr>
          <w:p w14:paraId="7E3D6471" w14:textId="404E0AFD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City, State, Zip: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14:paraId="1443497A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08B1918B" w14:textId="77777777" w:rsidTr="00EF7B96">
        <w:tc>
          <w:tcPr>
            <w:tcW w:w="2683" w:type="dxa"/>
          </w:tcPr>
          <w:p w14:paraId="1AA46C94" w14:textId="0D085904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14:paraId="30E628A2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  <w:tr w:rsidR="00EF7B96" w:rsidRPr="004335AE" w14:paraId="28360067" w14:textId="77777777" w:rsidTr="00EF7B96">
        <w:tc>
          <w:tcPr>
            <w:tcW w:w="2683" w:type="dxa"/>
          </w:tcPr>
          <w:p w14:paraId="1F2927F0" w14:textId="5367F5E1" w:rsidR="00EF7B96" w:rsidRPr="004335AE" w:rsidRDefault="00EF7B96" w:rsidP="00EF7B96">
            <w:pPr>
              <w:jc w:val="right"/>
              <w:rPr>
                <w:rFonts w:ascii="Times New Roman" w:hAnsi="Times New Roman" w:cs="Times New Roman"/>
              </w:rPr>
            </w:pPr>
            <w:r w:rsidRPr="004335AE">
              <w:rPr>
                <w:rFonts w:ascii="Times New Roman" w:hAnsi="Times New Roman" w:cs="Times New Roman"/>
              </w:rPr>
              <w:t>Email/Fax: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14:paraId="08EDDCA3" w14:textId="77777777" w:rsidR="00EF7B96" w:rsidRPr="004335AE" w:rsidRDefault="00EF7B96" w:rsidP="00EF7B96">
            <w:pPr>
              <w:rPr>
                <w:rFonts w:ascii="Times New Roman" w:hAnsi="Times New Roman" w:cs="Times New Roman"/>
              </w:rPr>
            </w:pPr>
          </w:p>
        </w:tc>
      </w:tr>
    </w:tbl>
    <w:p w14:paraId="395B1E91" w14:textId="77777777" w:rsidR="00EF7B96" w:rsidRPr="004335AE" w:rsidRDefault="00EF7B96" w:rsidP="00EF7B96">
      <w:pPr>
        <w:rPr>
          <w:rFonts w:ascii="Times New Roman" w:hAnsi="Times New Roman" w:cs="Times New Roman"/>
          <w:b/>
          <w:bCs/>
        </w:rPr>
      </w:pPr>
    </w:p>
    <w:p w14:paraId="75A9C9F9" w14:textId="455FA8BF" w:rsidR="00EF7B96" w:rsidRPr="004335AE" w:rsidRDefault="00EF7B96" w:rsidP="00EF7B96">
      <w:pPr>
        <w:jc w:val="center"/>
        <w:rPr>
          <w:rFonts w:ascii="Times New Roman" w:hAnsi="Times New Roman" w:cs="Times New Roman"/>
          <w:b/>
          <w:bCs/>
        </w:rPr>
      </w:pPr>
      <w:r w:rsidRPr="004335AE">
        <w:rPr>
          <w:rFonts w:ascii="Times New Roman" w:hAnsi="Times New Roman" w:cs="Times New Roman"/>
          <w:b/>
          <w:bCs/>
        </w:rPr>
        <w:t>Type of Building</w:t>
      </w:r>
    </w:p>
    <w:p w14:paraId="0F64E993" w14:textId="5D8C9455" w:rsidR="00EF7B96" w:rsidRPr="004335AE" w:rsidRDefault="00EF7B96" w:rsidP="004335AE">
      <w:pPr>
        <w:jc w:val="center"/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Single Family _____</w:t>
      </w:r>
      <w:r w:rsidRPr="004335AE">
        <w:rPr>
          <w:rFonts w:ascii="Times New Roman" w:hAnsi="Times New Roman" w:cs="Times New Roman"/>
        </w:rPr>
        <w:tab/>
        <w:t>Duplex _____</w:t>
      </w:r>
      <w:r w:rsidRPr="004335AE">
        <w:rPr>
          <w:rFonts w:ascii="Times New Roman" w:hAnsi="Times New Roman" w:cs="Times New Roman"/>
        </w:rPr>
        <w:tab/>
        <w:t>Apartment ____</w:t>
      </w:r>
      <w:proofErr w:type="gramStart"/>
      <w:r w:rsidRPr="004335AE">
        <w:rPr>
          <w:rFonts w:ascii="Times New Roman" w:hAnsi="Times New Roman" w:cs="Times New Roman"/>
        </w:rPr>
        <w:t>_  No.</w:t>
      </w:r>
      <w:proofErr w:type="gramEnd"/>
      <w:r w:rsidRPr="004335AE">
        <w:rPr>
          <w:rFonts w:ascii="Times New Roman" w:hAnsi="Times New Roman" w:cs="Times New Roman"/>
        </w:rPr>
        <w:t xml:space="preserve"> Units________</w:t>
      </w:r>
    </w:p>
    <w:p w14:paraId="6A6CFEB8" w14:textId="3B663C0A" w:rsidR="00EF7B96" w:rsidRPr="004335AE" w:rsidRDefault="00EF7B96" w:rsidP="00EF7B96">
      <w:pPr>
        <w:jc w:val="center"/>
        <w:rPr>
          <w:rFonts w:ascii="Times New Roman" w:hAnsi="Times New Roman" w:cs="Times New Roman"/>
          <w:b/>
          <w:bCs/>
        </w:rPr>
      </w:pPr>
      <w:r w:rsidRPr="004335AE">
        <w:rPr>
          <w:rFonts w:ascii="Times New Roman" w:hAnsi="Times New Roman" w:cs="Times New Roman"/>
          <w:b/>
          <w:bCs/>
        </w:rPr>
        <w:t>Utilities Available</w:t>
      </w:r>
    </w:p>
    <w:p w14:paraId="08CB2785" w14:textId="156D0B9D" w:rsidR="00EF7B96" w:rsidRPr="004335AE" w:rsidRDefault="00EF7B96" w:rsidP="004335AE">
      <w:pPr>
        <w:jc w:val="center"/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Gas ____</w:t>
      </w:r>
      <w:proofErr w:type="gramStart"/>
      <w:r w:rsidRPr="004335AE">
        <w:rPr>
          <w:rFonts w:ascii="Times New Roman" w:hAnsi="Times New Roman" w:cs="Times New Roman"/>
        </w:rPr>
        <w:t>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  <w:t>Electricity</w:t>
      </w:r>
      <w:proofErr w:type="gramEnd"/>
      <w:r w:rsidRPr="004335AE">
        <w:rPr>
          <w:rFonts w:ascii="Times New Roman" w:hAnsi="Times New Roman" w:cs="Times New Roman"/>
        </w:rPr>
        <w:t xml:space="preserve"> ____</w:t>
      </w:r>
      <w:proofErr w:type="gramStart"/>
      <w:r w:rsidRPr="004335AE">
        <w:rPr>
          <w:rFonts w:ascii="Times New Roman" w:hAnsi="Times New Roman" w:cs="Times New Roman"/>
        </w:rPr>
        <w:t>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  <w:t>Water</w:t>
      </w:r>
      <w:proofErr w:type="gramEnd"/>
      <w:r w:rsidRPr="004335AE">
        <w:rPr>
          <w:rFonts w:ascii="Times New Roman" w:hAnsi="Times New Roman" w:cs="Times New Roman"/>
        </w:rPr>
        <w:t xml:space="preserve"> _____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  <w:t>Sewer_____</w:t>
      </w:r>
    </w:p>
    <w:p w14:paraId="635CA8D5" w14:textId="42CFC15A" w:rsidR="00EF7B96" w:rsidRPr="004335AE" w:rsidRDefault="00EF7B96" w:rsidP="004335AE">
      <w:pPr>
        <w:jc w:val="center"/>
        <w:rPr>
          <w:rFonts w:ascii="Times New Roman" w:hAnsi="Times New Roman" w:cs="Times New Roman"/>
          <w:b/>
          <w:bCs/>
        </w:rPr>
      </w:pPr>
      <w:r w:rsidRPr="004335AE">
        <w:rPr>
          <w:rFonts w:ascii="Times New Roman" w:hAnsi="Times New Roman" w:cs="Times New Roman"/>
          <w:b/>
          <w:bCs/>
        </w:rPr>
        <w:t>Description of Building</w:t>
      </w:r>
    </w:p>
    <w:p w14:paraId="333FF2DD" w14:textId="2E189E44" w:rsidR="00EF7B96" w:rsidRPr="004335AE" w:rsidRDefault="00EF7B96" w:rsidP="004335AE">
      <w:pPr>
        <w:jc w:val="center"/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Wood Siding _____</w:t>
      </w:r>
      <w:r w:rsidRPr="004335AE">
        <w:rPr>
          <w:rFonts w:ascii="Times New Roman" w:hAnsi="Times New Roman" w:cs="Times New Roman"/>
        </w:rPr>
        <w:tab/>
        <w:t>Vinyl/Aluminum Siding_____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  <w:t>Brick_____</w:t>
      </w:r>
    </w:p>
    <w:p w14:paraId="1B727324" w14:textId="2F618E02" w:rsidR="00EF7B96" w:rsidRDefault="00EF7B96" w:rsidP="004335AE">
      <w:pPr>
        <w:jc w:val="center"/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Basement _____</w:t>
      </w:r>
      <w:proofErr w:type="gramStart"/>
      <w:r w:rsidR="004335AE" w:rsidRPr="004335AE">
        <w:rPr>
          <w:rFonts w:ascii="Times New Roman" w:hAnsi="Times New Roman" w:cs="Times New Roman"/>
        </w:rPr>
        <w:t>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</w:r>
      <w:r w:rsidR="004335AE" w:rsidRPr="004335AE">
        <w:rPr>
          <w:rFonts w:ascii="Times New Roman" w:hAnsi="Times New Roman" w:cs="Times New Roman"/>
        </w:rPr>
        <w:t>No</w:t>
      </w:r>
      <w:proofErr w:type="gramEnd"/>
      <w:r w:rsidR="004335AE" w:rsidRPr="004335AE">
        <w:rPr>
          <w:rFonts w:ascii="Times New Roman" w:hAnsi="Times New Roman" w:cs="Times New Roman"/>
        </w:rPr>
        <w:t>.</w:t>
      </w:r>
      <w:r w:rsidRPr="004335AE">
        <w:rPr>
          <w:rFonts w:ascii="Times New Roman" w:hAnsi="Times New Roman" w:cs="Times New Roman"/>
        </w:rPr>
        <w:t xml:space="preserve"> of </w:t>
      </w:r>
      <w:proofErr w:type="gramStart"/>
      <w:r w:rsidRPr="004335AE">
        <w:rPr>
          <w:rFonts w:ascii="Times New Roman" w:hAnsi="Times New Roman" w:cs="Times New Roman"/>
        </w:rPr>
        <w:t>Bedrooms __</w:t>
      </w:r>
      <w:proofErr w:type="gramEnd"/>
      <w:r w:rsidRPr="004335AE">
        <w:rPr>
          <w:rFonts w:ascii="Times New Roman" w:hAnsi="Times New Roman" w:cs="Times New Roman"/>
        </w:rPr>
        <w:t>___</w:t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</w:r>
      <w:r w:rsidRPr="004335AE">
        <w:rPr>
          <w:rFonts w:ascii="Times New Roman" w:hAnsi="Times New Roman" w:cs="Times New Roman"/>
        </w:rPr>
        <w:tab/>
        <w:t>No. of Stories____</w:t>
      </w:r>
    </w:p>
    <w:p w14:paraId="554540AF" w14:textId="5D19DDE9" w:rsidR="004335AE" w:rsidRPr="004335AE" w:rsidRDefault="004335AE" w:rsidP="00433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4631CFE" wp14:editId="18247076">
                <wp:extent cx="6166713" cy="0"/>
                <wp:effectExtent l="0" t="0" r="0" b="0"/>
                <wp:docPr id="3331287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EB19F1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9091EE5" w14:textId="52905212" w:rsidR="004335AE" w:rsidRPr="004335AE" w:rsidRDefault="004335AE" w:rsidP="00EF7B96">
      <w:pPr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FOR REGISTRATION PERIOD STARTING __________ - ENDING _________</w:t>
      </w:r>
    </w:p>
    <w:p w14:paraId="4F7175BC" w14:textId="4DA09858" w:rsidR="004335AE" w:rsidRPr="004335AE" w:rsidRDefault="004335AE" w:rsidP="00EF7B96">
      <w:pPr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Registration No: _____________________________________________________</w:t>
      </w:r>
    </w:p>
    <w:p w14:paraId="3FA4CD13" w14:textId="409A9A7A" w:rsidR="004335AE" w:rsidRPr="004335AE" w:rsidRDefault="004335AE" w:rsidP="00EF7B96">
      <w:pPr>
        <w:rPr>
          <w:rFonts w:ascii="Times New Roman" w:hAnsi="Times New Roman" w:cs="Times New Roman"/>
          <w:b/>
          <w:bCs/>
        </w:rPr>
      </w:pPr>
      <w:r w:rsidRPr="004335AE">
        <w:rPr>
          <w:rFonts w:ascii="Times New Roman" w:hAnsi="Times New Roman" w:cs="Times New Roman"/>
          <w:b/>
          <w:bCs/>
        </w:rPr>
        <w:t xml:space="preserve">SUBMIT REGISTRATION OF PAYMENT OF $100 </w:t>
      </w:r>
      <w:proofErr w:type="gramStart"/>
      <w:r w:rsidRPr="004335AE">
        <w:rPr>
          <w:rFonts w:ascii="Times New Roman" w:hAnsi="Times New Roman" w:cs="Times New Roman"/>
          <w:b/>
          <w:bCs/>
        </w:rPr>
        <w:t>to</w:t>
      </w:r>
      <w:proofErr w:type="gramEnd"/>
      <w:r w:rsidRPr="004335AE">
        <w:rPr>
          <w:rFonts w:ascii="Times New Roman" w:hAnsi="Times New Roman" w:cs="Times New Roman"/>
          <w:b/>
          <w:bCs/>
        </w:rPr>
        <w:t>:</w:t>
      </w:r>
    </w:p>
    <w:p w14:paraId="4CB012C6" w14:textId="5A9CD213" w:rsidR="004335AE" w:rsidRPr="004335AE" w:rsidRDefault="004335AE" w:rsidP="00EF7B96">
      <w:pPr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Town of Westernport</w:t>
      </w:r>
      <w:r w:rsidRPr="004335AE">
        <w:rPr>
          <w:rFonts w:ascii="Times New Roman" w:hAnsi="Times New Roman" w:cs="Times New Roman"/>
        </w:rPr>
        <w:br/>
        <w:t>PO Box 266</w:t>
      </w:r>
      <w:r w:rsidRPr="004335AE">
        <w:rPr>
          <w:rFonts w:ascii="Times New Roman" w:hAnsi="Times New Roman" w:cs="Times New Roman"/>
        </w:rPr>
        <w:br/>
        <w:t>Westernport, MD 21562</w:t>
      </w:r>
    </w:p>
    <w:p w14:paraId="34ED29C4" w14:textId="77777777" w:rsidR="004335AE" w:rsidRPr="004335AE" w:rsidRDefault="004335AE" w:rsidP="00EF7B96">
      <w:pPr>
        <w:rPr>
          <w:rFonts w:ascii="Times New Roman" w:hAnsi="Times New Roman" w:cs="Times New Roman"/>
        </w:rPr>
      </w:pPr>
    </w:p>
    <w:p w14:paraId="7A9A5A90" w14:textId="0CF63BA1" w:rsidR="004335AE" w:rsidRPr="004335AE" w:rsidRDefault="004335AE" w:rsidP="00EF7B96">
      <w:pPr>
        <w:rPr>
          <w:rFonts w:ascii="Times New Roman" w:hAnsi="Times New Roman" w:cs="Times New Roman"/>
        </w:rPr>
      </w:pPr>
      <w:r w:rsidRPr="004335A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</w:t>
      </w:r>
      <w:r w:rsidRPr="004335AE">
        <w:rPr>
          <w:rFonts w:ascii="Times New Roman" w:hAnsi="Times New Roman" w:cs="Times New Roman"/>
        </w:rPr>
        <w:br/>
        <w:t>Code Enforcement Officer, Mike Simpson</w:t>
      </w:r>
    </w:p>
    <w:sectPr w:rsidR="004335AE" w:rsidRPr="004335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5B8B" w14:textId="77777777" w:rsidR="000B1127" w:rsidRDefault="000B1127" w:rsidP="00EF7B96">
      <w:pPr>
        <w:spacing w:after="0" w:line="240" w:lineRule="auto"/>
      </w:pPr>
      <w:r>
        <w:separator/>
      </w:r>
    </w:p>
  </w:endnote>
  <w:endnote w:type="continuationSeparator" w:id="0">
    <w:p w14:paraId="6F92DB62" w14:textId="77777777" w:rsidR="000B1127" w:rsidRDefault="000B1127" w:rsidP="00EF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arend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74B2" w14:textId="52AC9BD8" w:rsidR="004335AE" w:rsidRDefault="004335AE" w:rsidP="004335AE">
    <w:pPr>
      <w:jc w:val="center"/>
    </w:pPr>
    <w:r>
      <w:rPr>
        <w:rFonts w:ascii="Clarendon" w:hAnsi="Clarendon"/>
        <w:color w:val="008000"/>
        <w:sz w:val="20"/>
        <w:szCs w:val="20"/>
      </w:rPr>
      <w:t>50 Main Street | PO Box 266 Westernport, MD 21562</w:t>
    </w:r>
    <w:r>
      <w:rPr>
        <w:rFonts w:ascii="Clarendon" w:hAnsi="Clarendon"/>
        <w:color w:val="008000"/>
        <w:sz w:val="20"/>
        <w:szCs w:val="20"/>
      </w:rPr>
      <w:br/>
    </w:r>
    <w:r w:rsidRPr="00F63DB1">
      <w:rPr>
        <w:rFonts w:ascii="Clarendon" w:hAnsi="Clarendon"/>
        <w:color w:val="008000"/>
        <w:sz w:val="20"/>
        <w:szCs w:val="20"/>
      </w:rPr>
      <w:t>Office: 301-359-3932 Fax: 301-359-</w:t>
    </w:r>
    <w:r>
      <w:rPr>
        <w:rFonts w:ascii="Clarendon" w:hAnsi="Clarendon"/>
        <w:color w:val="008000"/>
        <w:sz w:val="20"/>
        <w:szCs w:val="20"/>
      </w:rPr>
      <w:t>5058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BB05" w14:textId="77777777" w:rsidR="000B1127" w:rsidRDefault="000B1127" w:rsidP="00EF7B96">
      <w:pPr>
        <w:spacing w:after="0" w:line="240" w:lineRule="auto"/>
      </w:pPr>
      <w:r>
        <w:separator/>
      </w:r>
    </w:p>
  </w:footnote>
  <w:footnote w:type="continuationSeparator" w:id="0">
    <w:p w14:paraId="3E3683BB" w14:textId="77777777" w:rsidR="000B1127" w:rsidRDefault="000B1127" w:rsidP="00EF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C173" w14:textId="134F9A59" w:rsidR="00EF7B96" w:rsidRPr="004335AE" w:rsidRDefault="00EF7B96" w:rsidP="00EF7B96">
    <w:pPr>
      <w:pStyle w:val="Header"/>
      <w:jc w:val="center"/>
      <w:rPr>
        <w:rFonts w:ascii="Times New Roman" w:hAnsi="Times New Roman" w:cs="Times New Roman"/>
        <w:color w:val="196B24" w:themeColor="accent3"/>
        <w:sz w:val="32"/>
        <w:szCs w:val="32"/>
      </w:rPr>
    </w:pPr>
    <w:r w:rsidRPr="004335AE">
      <w:rPr>
        <w:rFonts w:ascii="Times New Roman" w:hAnsi="Times New Roman" w:cs="Times New Roman"/>
        <w:color w:val="196B24" w:themeColor="accent3"/>
        <w:sz w:val="32"/>
        <w:szCs w:val="32"/>
      </w:rPr>
      <w:t>Town of Westernport Property Rental</w:t>
    </w:r>
  </w:p>
  <w:p w14:paraId="2534855B" w14:textId="1A2CE754" w:rsidR="00EF7B96" w:rsidRPr="004335AE" w:rsidRDefault="00EF7B96" w:rsidP="00EF7B96">
    <w:pPr>
      <w:pStyle w:val="Header"/>
      <w:jc w:val="center"/>
      <w:rPr>
        <w:rFonts w:ascii="Times New Roman" w:hAnsi="Times New Roman" w:cs="Times New Roman"/>
        <w:color w:val="196B24" w:themeColor="accent3"/>
        <w:sz w:val="32"/>
        <w:szCs w:val="32"/>
      </w:rPr>
    </w:pPr>
    <w:r w:rsidRPr="004335AE">
      <w:rPr>
        <w:rFonts w:ascii="Times New Roman" w:hAnsi="Times New Roman" w:cs="Times New Roman"/>
        <w:color w:val="196B24" w:themeColor="accent3"/>
        <w:sz w:val="32"/>
        <w:szCs w:val="32"/>
      </w:rPr>
      <w:t>Registration is $100 as of July 1</w:t>
    </w:r>
    <w:r w:rsidRPr="004335AE">
      <w:rPr>
        <w:rFonts w:ascii="Times New Roman" w:hAnsi="Times New Roman" w:cs="Times New Roman"/>
        <w:color w:val="196B24" w:themeColor="accent3"/>
        <w:sz w:val="32"/>
        <w:szCs w:val="32"/>
        <w:vertAlign w:val="superscript"/>
      </w:rPr>
      <w:t>st</w:t>
    </w:r>
    <w:r w:rsidRPr="004335AE">
      <w:rPr>
        <w:rFonts w:ascii="Times New Roman" w:hAnsi="Times New Roman" w:cs="Times New Roman"/>
        <w:color w:val="196B24" w:themeColor="accent3"/>
        <w:sz w:val="32"/>
        <w:szCs w:val="32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96"/>
    <w:rsid w:val="000B1127"/>
    <w:rsid w:val="004335AE"/>
    <w:rsid w:val="00771A4A"/>
    <w:rsid w:val="008229A8"/>
    <w:rsid w:val="00CB25C3"/>
    <w:rsid w:val="00CB586A"/>
    <w:rsid w:val="00D22FE7"/>
    <w:rsid w:val="00E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D713"/>
  <w15:chartTrackingRefBased/>
  <w15:docId w15:val="{656630E7-CA51-493D-AA37-B0606DF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B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96"/>
  </w:style>
  <w:style w:type="paragraph" w:styleId="Footer">
    <w:name w:val="footer"/>
    <w:basedOn w:val="Normal"/>
    <w:link w:val="FooterChar"/>
    <w:uiPriority w:val="99"/>
    <w:unhideWhenUsed/>
    <w:rsid w:val="00EF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96"/>
  </w:style>
  <w:style w:type="table" w:styleId="TableGrid">
    <w:name w:val="Table Grid"/>
    <w:basedOn w:val="TableNormal"/>
    <w:uiPriority w:val="39"/>
    <w:rsid w:val="00EF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Freeman Legge</dc:creator>
  <cp:keywords/>
  <dc:description/>
  <cp:lastModifiedBy>Laura Freeman Legge</cp:lastModifiedBy>
  <cp:revision>2</cp:revision>
  <cp:lastPrinted>2025-05-12T16:38:00Z</cp:lastPrinted>
  <dcterms:created xsi:type="dcterms:W3CDTF">2025-05-12T16:20:00Z</dcterms:created>
  <dcterms:modified xsi:type="dcterms:W3CDTF">2025-05-12T19:36:00Z</dcterms:modified>
</cp:coreProperties>
</file>